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书名：现代旅游礼仪</w:t>
      </w:r>
    </w:p>
    <w:p>
      <w:r>
        <w:t>作者：周裕新主编；夏琼，黄菊良副主编</w:t>
      </w:r>
    </w:p>
    <w:p>
      <w:r>
        <w:t>出版社：上海：同济大学出版社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现代旅游礼仪 评论地址：https://www.jiaokey.com/book/detail/11532514.html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