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作者：刘华，田凤彩，张晓燕主编；罗晓斐，张国柱，史崴，何斌，徐黎，郭伍常副主编</w:t>
      </w:r>
    </w:p>
    <w:p>
      <w:r>
        <w:t>出版社：北京：北京工业大学出版社</w:t>
      </w:r>
    </w:p>
    <w:p>
      <w:r>
        <w:t>出版日期：2005.12</w:t>
      </w:r>
    </w:p>
    <w:p>
      <w:r>
        <w:t>总页数：352</w:t>
      </w:r>
    </w:p>
    <w:p>
      <w:r>
        <w:t>更多请访问教客网: www.jiaokey.com</w:t>
      </w:r>
    </w:p>
    <w:p>
      <w:r>
        <w:t>会计学基础 评论地址：https://www.jiaokey.com/book/detail/11532492.html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