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在象鼻上跳舞的老鼠  快乐地平衡职场关系</w:t>
      </w:r>
    </w:p>
    <w:p>
      <w:r>
        <w:rPr>
          <w:rFonts w:ascii="宋体" w:hAnsi="宋体" w:eastAsia="宋体"/>
          <w:sz w:val="24"/>
        </w:rPr>
        <w:t>李家晔编著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24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在象鼻上跳舞的老鼠  快乐地平衡职场关系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人际关系学 人际关系学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本书出售、求购地址：https://www.jiaokey.com/book/detail/11532487.html</w:t>
      </w:r>
    </w:p>
    <w:p>
      <w:r>
        <w:t>更多相关图书推荐：https://www.jiaokey.com</w:t>
      </w:r>
    </w:p>
    <w:p>
      <w:r>
        <w:t>李家晔编著 其他作品：https://www.jiaokey.com/tag/李家晔编著.html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关键词搜索：https://www.jiaokey.com/tag/人际关系学 人际关系学.html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