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蒂姆·洛克，马丁·克拉特巴克，迪科·威尔逊著；陈喜波等译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蒂姆·洛克，马丁·克拉特巴克，迪科·威尔逊著；陈喜波等译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本书出售、求购地址：https://www.jiaokey.com/book/detail/11532474.html</w:t>
      </w:r>
    </w:p>
    <w:p>
      <w:r>
        <w:t>更多相关图书推荐：https://www.jiaokey.com</w:t>
      </w:r>
    </w:p>
    <w:p>
      <w:r>
        <w:t>蒂姆·洛克，马丁·克拉特巴克，迪科·威尔逊著；陈喜波等译 其他作品：https://www.jiaokey.com/tag/蒂姆·洛克，马丁·克拉特巴克，迪科·威尔逊著；陈喜波等译.html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