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成熟夫妻的性爱秘诀</w:t>
      </w:r>
    </w:p>
    <w:p>
      <w:r>
        <w:rPr>
          <w:rFonts w:ascii="宋体" w:hAnsi="宋体" w:eastAsia="宋体"/>
          <w:sz w:val="24"/>
        </w:rPr>
        <w:t>（俄）季莉娅·叶尼克耶娃著；张杰译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成熟夫妻的性爱秘诀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（俄）季莉娅·叶尼克耶娃著；张杰译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本书出售、求购地址：https://www.jiaokey.com/book/detail/11532423.html</w:t>
      </w:r>
    </w:p>
    <w:p>
      <w:r>
        <w:t>更多相关图书推荐：https://www.jiaokey.com</w:t>
      </w:r>
    </w:p>
    <w:p>
      <w:r>
        <w:t>（俄）季莉娅·叶尼克耶娃著；张杰译 其他作品：https://www.jiaokey.com/tag/（俄）季莉娅·叶尼克耶娃著；张杰译.html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关键词搜索：https://www.jiaokey.com/tag/成熟夫妻的性爱秘诀.html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