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巅峰离我们有多远</w:t>
      </w:r>
    </w:p>
    <w:p>
      <w:r>
        <w:rPr>
          <w:rFonts w:ascii="宋体" w:hAnsi="宋体" w:eastAsia="宋体"/>
          <w:sz w:val="24"/>
        </w:rPr>
        <w:t>马联芳，宋子成编著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24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巅峰离我们有多远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马联芳，宋子成编著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名人-生平事迹-世界-青少年读物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本书出售、求购地址：https://www.jiaokey.com/book/detail/11532420.html</w:t>
      </w:r>
    </w:p>
    <w:p>
      <w:r>
        <w:t>更多相关图书推荐：https://www.jiaokey.com</w:t>
      </w:r>
    </w:p>
    <w:p>
      <w:r>
        <w:t>马联芳，宋子成编著 其他作品：https://www.jiaokey.com/tag/马联芳，宋子成编著.html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关键词搜索：https://www.jiaokey.com/tag/名人-生平事迹-世界-青少年读物.html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