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和疗医学：与中医相辅相成的西方自然医学</w:t>
      </w:r>
    </w:p>
    <w:p>
      <w:r>
        <w:rPr>
          <w:rFonts w:ascii="宋体" w:hAnsi="宋体" w:eastAsia="宋体"/>
          <w:sz w:val="24"/>
        </w:rPr>
        <w:t>鲁客·德善普（ Luc de Schepper），史地夫·安薛（Steve An Xue）编著；郝建萍译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和疗医学：与中医相辅相成的西方自然医学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鲁客·德善普（ Luc de Schepper），史地夫·安薛（Steve An Xue）编著；郝建萍译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本书出售、求购地址：https://www.jiaokey.com/book/detail/11532409.html</w:t>
      </w:r>
    </w:p>
    <w:p>
      <w:r>
        <w:t>更多相关图书推荐：https://www.jiaokey.com</w:t>
      </w:r>
    </w:p>
    <w:p>
      <w:r>
        <w:t>鲁客·德善普（ Luc de Schepper），史地夫·安薛（Steve An Xue）编著；郝建萍译 其他作品：https://www.jiaokey.com/tag/鲁客·德善普（ Luc de Schepper），史地夫·安薛（Steve An Xue）编著；郝建萍译.html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关键词搜索：https://www.jiaokey.com/tag/和疗医学：与中医相辅相成的西方自然医学.html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