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胸部X线影像学图鉴</w:t>
      </w:r>
    </w:p>
    <w:p>
      <w:r>
        <w:rPr>
          <w:rFonts w:ascii="宋体" w:hAnsi="宋体" w:eastAsia="宋体"/>
          <w:sz w:val="24"/>
        </w:rPr>
        <w:t>李登瑞，高官聚主编；张广宇，杨荣山副主编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胸部X线影像学图鉴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李登瑞，高官聚主编；张广宇，杨荣山副主编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本书出售、求购地址：https://www.jiaokey.com/book/detail/11532406.html</w:t>
      </w:r>
    </w:p>
    <w:p>
      <w:r>
        <w:t>更多相关图书推荐：https://www.jiaokey.com</w:t>
      </w:r>
    </w:p>
    <w:p>
      <w:r>
        <w:t>李登瑞，高官聚主编；张广宇，杨荣山副主编 其他作品：https://www.jiaokey.com/tag/李登瑞，高官聚主编；张广宇，杨荣山副主编.html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关键词搜索：https://www.jiaokey.com/tag/胸部X线影像学图鉴.html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