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葱姜蒜蛋茶醋盐祛病保健四千方  第2版</w:t>
      </w:r>
    </w:p>
    <w:p>
      <w:r>
        <w:rPr>
          <w:rFonts w:ascii="宋体" w:hAnsi="宋体" w:eastAsia="宋体"/>
          <w:sz w:val="24"/>
        </w:rPr>
        <w:t>赵相，赵建平编著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葱姜蒜蛋茶醋盐祛病保健四千方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赵相，赵建平编著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食物疗法(学科:验方)食物疗法验方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本书出售、求购地址：https://www.jiaokey.com/book/detail/11532393.html</w:t>
      </w:r>
    </w:p>
    <w:p>
      <w:r>
        <w:t>更多相关图书推荐：https://www.jiaokey.com</w:t>
      </w:r>
    </w:p>
    <w:p>
      <w:r>
        <w:t>赵相，赵建平编著 其他作品：https://www.jiaokey.com/tag/赵相，赵建平编著.html</w:t>
      </w:r>
    </w:p>
    <w:p>
      <w:r>
        <w:t>北京:军事医学科学出版社,2005.07 出版图书：https://www.jiaokey.com/tag/北京:军事医学科学出版社,2005.07.html</w:t>
      </w:r>
    </w:p>
    <w:p>
      <w:r>
        <w:t>关键词搜索：https://www.jiaokey.com/tag/食物疗法(学科:验方)食物疗法验方.html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