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书名：图论导引  原书第2版</w:t>
      </w:r>
    </w:p>
    <w:p>
      <w:r>
        <w:t>作者：（美）（韦斯特）Douglas B. West著；李建中，骆吉洲译</w:t>
      </w:r>
    </w:p>
    <w:p>
      <w:r>
        <w:t>出版社：北京：机械工业出版社</w:t>
      </w:r>
    </w:p>
    <w:p>
      <w:r>
        <w:t>出版日期：2006.02</w:t>
      </w:r>
    </w:p>
    <w:p>
      <w:r>
        <w:t>总页数：474</w:t>
      </w:r>
    </w:p>
    <w:p>
      <w:r>
        <w:t>更多请访问教客网: www.jiaokey.com</w:t>
      </w:r>
    </w:p>
    <w:p>
      <w:r>
        <w:t>图论导引  原书第2版 评论地址：https://www.jiaokey.com/book/detail/11532377.html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