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时间序列分析的小波方法</w:t>
      </w:r>
    </w:p>
    <w:p>
      <w:r>
        <w:rPr>
          <w:rFonts w:ascii="宋体" w:hAnsi="宋体" w:eastAsia="宋体"/>
          <w:sz w:val="24"/>
        </w:rPr>
        <w:t>（美）Donald B.Percival，（英）Andrew T.Walden著；程正兴等译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时间序列分析的小波方法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B.Percival，（英）Andrew T.Walden著；程正兴等译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本书出售、求购地址：https://www.jiaokey.com/book/detail/11532376.html</w:t>
      </w:r>
    </w:p>
    <w:p>
      <w:r>
        <w:t>更多相关图书推荐：https://www.jiaokey.com</w:t>
      </w:r>
    </w:p>
    <w:p>
      <w:r>
        <w:t>（美）Donald B.Percival，（英）Andrew T.Walden著；程正兴等译 其他作品：https://www.jiaokey.com/tag/（美）Donald B.Percival，（英）Andrew T.Walden著；程正兴等译.html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关键词搜索：https://www.jiaokey.com/tag/时间序列分析的小波方法.html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