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基本理论  精讲与考研真题详解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基本理论  精讲与考研真题详解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关键词搜索：https://www.jiaokey.com/tag/心理学  基本理论  精讲与考研真题详解.html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