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放大孩子的优点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放大孩子的优点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本书出售、求购地址：https://www.jiaokey.com/book/detail/11532288.html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关键词搜索：https://www.jiaokey.com/tag/放大孩子的优点.html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