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做自己生活的CEO</w:t>
      </w:r>
    </w:p>
    <w:p>
      <w:r>
        <w:rPr>
          <w:rFonts w:ascii="宋体" w:hAnsi="宋体" w:eastAsia="宋体"/>
          <w:sz w:val="24"/>
        </w:rPr>
        <w:t>（美）罗宾·沙玛（Robin S. Sharma）著；张显伟译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做自己生活的CEO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（美）罗宾·沙玛（Robin S. Sharma）著；张显伟译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本书出售、求购地址：https://www.jiaokey.com/book/detail/11532249.html</w:t>
      </w:r>
    </w:p>
    <w:p>
      <w:r>
        <w:t>更多相关图书推荐：https://www.jiaokey.com</w:t>
      </w:r>
    </w:p>
    <w:p>
      <w:r>
        <w:t>（美）罗宾·沙玛（Robin S. Sharma）著；张显伟译 其他作品：https://www.jiaokey.com/tag/（美）罗宾·沙玛（Robin S. Sharma）著；张显伟译.html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关键词搜索：https://www.jiaokey.com/tag/做自己生活的CEO.html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