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书名：林子本行实录</w:t>
      </w:r>
    </w:p>
    <w:p>
      <w:r>
        <w:t>作者：（明）卢文辉编著；方芳校译</w:t>
      </w:r>
    </w:p>
    <w:p>
      <w:r>
        <w:t>出版社：北京:宗教文化出版社,2019.09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林子本行实录 评论地址：https://www.jiaokey.com/book/detail/11532190.html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