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书名：晋江妈祖文化</w:t>
      </w:r>
    </w:p>
    <w:p>
      <w:r>
        <w:t>作者：晋江妈祖文化研究会，金井东宫古地董事会编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晋江妈祖文化 评论地址：https://www.jiaokey.com/book/detail/11532061.html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