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书名：泉州天后宫</w:t>
      </w:r>
    </w:p>
    <w:p>
      <w:r>
        <w:t>作者：黄炳元主编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泉州天后宫 评论地址：https://www.jiaokey.com/book/detail/11532033.html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