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书名：相聚在妈祖故乡：第5届中国摄影艺术节纪念册</w:t>
      </w:r>
    </w:p>
    <w:p>
      <w:r>
        <w:t>作者：第五届中国摄影艺术节组委会办公室</w:t>
      </w:r>
    </w:p>
    <w:p>
      <w:r>
        <w:t>出版社：第五届中国摄影艺术节组委会办公室</w:t>
      </w:r>
    </w:p>
    <w:p>
      <w:r>
        <w:t>出版日期：2001.12</w:t>
      </w:r>
    </w:p>
    <w:p>
      <w:r>
        <w:t>总页数：49</w:t>
      </w:r>
    </w:p>
    <w:p>
      <w:r>
        <w:t>更多请访问教客网: www.jiaokey.com</w:t>
      </w:r>
    </w:p>
    <w:p>
      <w:r>
        <w:t>相聚在妈祖故乡：第5届中国摄影艺术节纪念册 评论地址：https://www.jiaokey.com/book/detail/11532020.html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