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书名：妈祖诞生地贤良港和天后祖祠的调查</w:t>
      </w:r>
    </w:p>
    <w:p>
      <w:r>
        <w:t>作者：林祖韩编</w:t>
      </w:r>
    </w:p>
    <w:p>
      <w:r>
        <w:t>出版社：1989.10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妈祖诞生地贤良港和天后祖祠的调查 评论地址：https://www.jiaokey.com/book/detail/11532016.html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