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书名：芳坚馆题跋</w:t>
      </w:r>
    </w:p>
    <w:p>
      <w:r>
        <w:t>作者：（清）郭尚先著</w:t>
      </w:r>
    </w:p>
    <w:p>
      <w:r>
        <w:t>出版社：杭州:浙江人民美术出版社,2018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芳坚馆题跋 评论地址：https://www.jiaokey.com/book/detail/11531983.html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