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书名：淇园编  第4卷</w:t>
      </w:r>
    </w:p>
    <w:p>
      <w:r>
        <w:t>作者：（明）陈道潜编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淇园编  第4卷 评论地址：https://www.jiaokey.com/book/detail/11531935.html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