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书名：方简肃集  亨</w:t>
      </w:r>
    </w:p>
    <w:p>
      <w:r>
        <w:t>作者：（明）方良永著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方简肃集  亨 评论地址：https://www.jiaokey.com/book/detail/11531929.html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