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书名：卮林  第6卷</w:t>
      </w:r>
    </w:p>
    <w:p>
      <w:r>
        <w:t>作者：（明）周婴编</w:t>
      </w:r>
    </w:p>
    <w:p>
      <w:r>
        <w:t>出版社：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卮林  第6卷 评论地址：https://www.jiaokey.com/book/detail/11531926.html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