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书名：莆田县志稿  荐辟</w:t>
      </w:r>
    </w:p>
    <w:p>
      <w:r>
        <w:t>作者：（清）林岵瞻修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莆田县志稿  荐辟 评论地址：https://www.jiaokey.com/book/detail/11531871.html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