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书名：妈祖宫集  国内</w:t>
      </w:r>
    </w:p>
    <w:p>
      <w:r>
        <w:t>作者：张大任编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妈祖宫集  国内 评论地址：https://www.jiaokey.com/book/detail/11531844.html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