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书名：泉州海外交通史迹调查资料  天妃资料专辑  第8期</w:t>
      </w:r>
    </w:p>
    <w:p>
      <w:r>
        <w:t>作者：福建省泉州海外交通史博物馆编</w:t>
      </w:r>
    </w:p>
    <w:p>
      <w:r>
        <w:t>出版社：福建省泉州海外交通史博物馆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泉州海外交通史迹调查资料  天妃资料专辑  第8期 评论地址：https://www.jiaokey.com/book/detail/11531843.html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