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书名：鹿港兴安宫</w:t>
      </w:r>
    </w:p>
    <w:p>
      <w:r>
        <w:t>作者：李奕兴编摄</w:t>
      </w:r>
    </w:p>
    <w:p>
      <w:r>
        <w:t>出版社：鹿港兴安宫管理委员会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鹿港兴安宫 评论地址：https://www.jiaokey.com/book/detail/11531623.html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