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书名：湄洲屿志略</w:t>
      </w:r>
    </w:p>
    <w:p>
      <w:r>
        <w:t>作者：（清）杨浚著</w:t>
      </w:r>
    </w:p>
    <w:p>
      <w:r>
        <w:t>出版社：清光绪14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湄洲屿志略 评论地址：https://www.jiaokey.com/book/detail/11531621.html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