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书名：第二届澳门妈祖文化旅游节暨湄洲妈祖金身巡安澳门</w:t>
      </w:r>
    </w:p>
    <w:p>
      <w:r>
        <w:t>作者：苏永青主编；陶闽榕副主编</w:t>
      </w:r>
    </w:p>
    <w:p>
      <w:r>
        <w:t>出版社：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第二届澳门妈祖文化旅游节暨湄洲妈祖金身巡安澳门 评论地址：https://www.jiaokey.com/book/detail/11531619.html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