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书名：凤山祖庙：纪念凤山祖庙重光十周年</w:t>
      </w:r>
    </w:p>
    <w:p>
      <w:r>
        <w:t>作者：汕尾凤山祖庙旅游区管理处，汕尾凤山祖庙修建理事会编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凤山祖庙：纪念凤山祖庙重光十周年 评论地址：https://www.jiaokey.com/book/detail/11531617.html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