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书名：鹿耳门与台郡三郊史话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鹿耳门与台郡三郊史话 评论地址：https://www.jiaokey.com/book/detail/11531614.html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