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书名：妈祖信仰的基本认识</w:t>
      </w:r>
    </w:p>
    <w:p>
      <w:r>
        <w:t>作者：李岳勋著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妈祖信仰的基本认识 评论地址：https://www.jiaokey.com/book/detail/11531613.html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