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书名：台中县龙井乡新东村  新庄村永顺宫戊辰年重建落成祈安庆典纪念特刊</w:t>
      </w:r>
    </w:p>
    <w:p>
      <w:r>
        <w:t>作者：永顺宫重建落成祈安庆典委员会编</w:t>
      </w:r>
    </w:p>
    <w:p>
      <w:r>
        <w:t>出版社：</w:t>
      </w:r>
    </w:p>
    <w:p>
      <w:r>
        <w:t>出版日期：1990.01</w:t>
      </w:r>
    </w:p>
    <w:p>
      <w:r>
        <w:t>总页数：72</w:t>
      </w:r>
    </w:p>
    <w:p>
      <w:r>
        <w:t>更多请访问教客网: www.jiaokey.com</w:t>
      </w:r>
    </w:p>
    <w:p>
      <w:r>
        <w:t>台中县龙井乡新东村  新庄村永顺宫戊辰年重建落成祈安庆典纪念特刊 评论地址：https://www.jiaokey.com/book/detail/11531607.html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