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新港奉天宫开台妈祖简介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新港奉天宫开台妈祖简介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财团法人嘉义县新港奉天宫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本书出售、求购地址：https://www.jiaokey.com/book/detail/11531599.html</w:t>
      </w:r>
    </w:p>
    <w:p>
      <w:r>
        <w:t>更多相关图书推荐：https://www.jiaokey.com</w:t>
      </w:r>
    </w:p>
    <w:p>
      <w:r>
        <w:t>财团法人嘉义县新港奉天宫 出版图书：https://www.jiaokey.com/tag/财团法人嘉义县新港奉天宫.html</w:t>
      </w:r>
    </w:p>
    <w:p>
      <w:r>
        <w:t>关键词搜索：https://www.jiaokey.com/tag/新港奉天宫开台妈祖简介.html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