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书名：天上圣母源流因果  天妃显圣录  天妃救苦灵验经  合订本  第2版</w:t>
      </w:r>
    </w:p>
    <w:p>
      <w:r>
        <w:t>作者：张菼撰辑编订</w:t>
      </w:r>
    </w:p>
    <w:p>
      <w:r>
        <w:t>出版社：</w:t>
      </w:r>
    </w:p>
    <w:p>
      <w:r>
        <w:t>出版日期：1987.10</w:t>
      </w:r>
    </w:p>
    <w:p>
      <w:r>
        <w:t>总页数：119</w:t>
      </w:r>
    </w:p>
    <w:p>
      <w:r>
        <w:t>更多请访问教客网: www.jiaokey.com</w:t>
      </w:r>
    </w:p>
    <w:p>
      <w:r>
        <w:t>天上圣母源流因果  天妃显圣录  天妃救苦灵验经  合订本  第2版 评论地址：https://www.jiaokey.com/book/detail/11531597.html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