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书名：湄港联珠</w:t>
      </w:r>
    </w:p>
    <w:p>
      <w:r>
        <w:t>作者：巢未归主编；王庆新执行主编；林祖韩编著</w:t>
      </w:r>
    </w:p>
    <w:p>
      <w:r>
        <w:t>出版社：北京:华艺出版社,2001.06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湄港联珠 评论地址：https://www.jiaokey.com/book/detail/11531593.html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