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书名：湄洲妈祖祖庙碑林</w:t>
      </w:r>
    </w:p>
    <w:p>
      <w:r>
        <w:t>作者：湄洲妈祖祖庙董事会编；林金榜主编；周金琰副主编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湄洲妈祖祖庙碑林 评论地址：https://www.jiaokey.com/book/detail/11531576.html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