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书名：湄洲妈祖：纪念妈祖逝世一千周年</w:t>
      </w:r>
    </w:p>
    <w:p>
      <w:r>
        <w:t>作者：林文豪主编；陈延辉，林汝梅，林文楼，肖一平副主编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湄洲妈祖：纪念妈祖逝世一千周年 评论地址：https://www.jiaokey.com/book/detail/11531572.html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