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书名：天后显圣录  下</w:t>
      </w:r>
    </w:p>
    <w:p>
      <w:r>
        <w:t>作者：湄洲妈祖祖庙董事会，湄洲妈祖文化研究中心编</w:t>
      </w:r>
    </w:p>
    <w:p>
      <w:r>
        <w:t>出版社：湄洲妈祖祖庙董事会；湄洲妈祖文化研究中心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天后显圣录  下 评论地址：https://www.jiaokey.com/book/detail/11531563.html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