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书名：湄洲妈祖巡游台湾记</w:t>
      </w:r>
    </w:p>
    <w:p>
      <w:r>
        <w:t>作者：湄洲妈祖庙董事会，妈祖文化研究中心，莆台新闻交流协会编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湄洲妈祖巡游台湾记 评论地址：https://www.jiaokey.com/book/detail/11531562.html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