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书名：中国内陆最大的妈祖庙：芷江天后宫</w:t>
      </w:r>
    </w:p>
    <w:p>
      <w:r>
        <w:t>作者：湖南芷江妈祖文化联谊会，县老年大学编；张自元主编；黄才健，杨长军副主编</w:t>
      </w:r>
    </w:p>
    <w:p>
      <w:r>
        <w:t>出版社：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中国内陆最大的妈祖庙：芷江天后宫 评论地址：https://www.jiaokey.com/book/detail/11531561.html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