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书名：神奇的显应宫：纪念显应宫出土十周年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神奇的显应宫：纪念显应宫出土十周年 评论地址：https://www.jiaokey.com/book/detail/11531559.html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