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书名：妈祖真迹</w:t>
      </w:r>
    </w:p>
    <w:p>
      <w:r>
        <w:t>作者：林庆昌著</w:t>
      </w:r>
    </w:p>
    <w:p>
      <w:r>
        <w:t>出版社：广州：中山大学出版社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妈祖真迹 评论地址：https://www.jiaokey.com/book/detail/11531556.html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