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白云矿小剂量天然钍对工人健康影响的研究  1980年阶段报告  对工人血压、肝功能和外周血象的影响</w:t>
      </w:r>
    </w:p>
    <w:p>
      <w:r>
        <w:rPr>
          <w:rFonts w:ascii="宋体" w:hAnsi="宋体" w:eastAsia="宋体"/>
          <w:sz w:val="24"/>
        </w:rPr>
        <w:t>包钢环保劳动卫生研究所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白云矿小剂量天然钍对工人健康影响的研究  1980年阶段报告  对工人血压、肝功能和外周血象的影响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包钢环保劳动卫生研究所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包钢环保劳动卫生研究所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本书出售、求购地址：https://www.jiaokey.com/book/detail/11531533.html</w:t>
      </w:r>
    </w:p>
    <w:p>
      <w:r>
        <w:t>更多相关图书推荐：https://www.jiaokey.com</w:t>
      </w:r>
    </w:p>
    <w:p>
      <w:r>
        <w:t>包钢环保劳动卫生研究所 其他作品：https://www.jiaokey.com/tag/包钢环保劳动卫生研究所.html</w:t>
      </w:r>
    </w:p>
    <w:p>
      <w:r>
        <w:t>包钢环保劳动卫生研究所 出版图书：https://www.jiaokey.com/tag/包钢环保劳动卫生研究所.html</w:t>
      </w:r>
    </w:p>
    <w:p>
      <w:r>
        <w:t>关键词搜索：https://www.jiaokey.com/tag/白云矿小剂量天然钍对工人健康影响的研究  1980年阶段报告  对工人血压、肝功能和外周血象的影响.html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