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书名：技术鉴定证书  科鉴84006号  82-1型新示波伏安仪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技术鉴定证书  科鉴84006号  82-1型新示波伏安仪 评论地址：https://www.jiaokey.com/book/detail/11531527.html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