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书名：粉料粘附法净化沥青烟实验研究</w:t>
      </w:r>
    </w:p>
    <w:p>
      <w:r>
        <w:t>作者：胡鉴仲，张延芬，刘芳，刘梅著</w:t>
      </w:r>
    </w:p>
    <w:p>
      <w:r>
        <w:t>出版社：劳动部劳动保护科学研究所,1988.06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粉料粘附法净化沥青烟实验研究 评论地址：https://www.jiaokey.com/book/detail/11531433.html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