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书名：石家庄市区环境质量评价及污染防治途径研究报告  1980-1981</w:t>
      </w:r>
    </w:p>
    <w:p>
      <w:r>
        <w:t>作者:石家庄市环境质量评价研究协作组</w:t>
      </w:r>
    </w:p>
    <w:p>
      <w:r>
        <w:t>出版社:石家庄市环境质量评价研究协作组</w:t>
      </w:r>
    </w:p>
    <w:p>
      <w:r>
        <w:t>出版日期：1981.12</w:t>
      </w:r>
    </w:p>
    <w:p>
      <w:r>
        <w:t>总页数：123</w:t>
      </w:r>
    </w:p>
    <w:p>
      <w:r>
        <w:t>更多请访问教客网:www.jiaokey.com</w:t>
      </w:r>
    </w:p>
    <w:p>
      <w:r>
        <w:t>石家庄市区环境质量评价及污染防治途径研究报告  1980-1981评论地址：https://www.jiaokey.com/book/detail/11531382.html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