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教育部部属高等学校可推广应用科技成果汇编  仪器仪表分册  1985</w:t>
      </w:r>
    </w:p>
    <w:p>
      <w:r>
        <w:rPr>
          <w:rFonts w:ascii="宋体" w:hAnsi="宋体" w:eastAsia="宋体"/>
          <w:sz w:val="24"/>
        </w:rPr>
        <w:t>浙江大学编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教育部部属高等学校可推广应用科技成果汇编  仪器仪表分册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本书出售、求购地址：https://www.jiaokey.com/book/detail/11531378.html</w:t>
      </w:r>
    </w:p>
    <w:p>
      <w:r>
        <w:t>更多相关图书推荐：https://www.jiaokey.com</w:t>
      </w:r>
    </w:p>
    <w:p>
      <w:r>
        <w:t>浙江大学编 其他作品：https://www.jiaokey.com/tag/浙江大学编.html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关键词搜索：https://www.jiaokey.com/tag/教育部部属高等学校可推广应用科技成果汇编  仪器仪表分册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