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书名：环保设备、仪器简介  下</w:t>
      </w:r>
    </w:p>
    <w:p>
      <w:r>
        <w:t>作者:上海市机电设备供应公司环保服务部</w:t>
      </w:r>
    </w:p>
    <w:p>
      <w:r>
        <w:t>出版社:上海市机电设备供应公司环保服务部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环保设备、仪器简介  下评论地址：https://www.jiaokey.com/book/detail/11531283.html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