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工厂暨工业经营  磨轮  规例指南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工厂暨工业经营  磨轮  规例指南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香港政府印务局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本书出售、求购地址：https://www.jiaokey.com/book/detail/11531203.html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香港政府印务局 出版图书：https://www.jiaokey.com/tag/香港政府印务局.html</w:t>
      </w:r>
    </w:p>
    <w:p>
      <w:r>
        <w:t>关键词搜索：https://www.jiaokey.com/tag/工厂暨工业经营  磨轮  规例指南.html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